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我的青春小鸟一样不回来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我的青春小鸟一样不回来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本书出售、求购地址：https://www.jiaokey.com/book/detail/12831762.html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关键词搜索：https://www.jiaokey.com/tag/我的青春小鸟一样不回来.html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