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书名：南非创业散记</w:t>
      </w:r>
    </w:p>
    <w:p>
      <w:r>
        <w:t>作者：于效英著</w:t>
      </w:r>
    </w:p>
    <w:p>
      <w:r>
        <w:t>出版社：北京:群众出版社,2010.09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南非创业散记 评论地址：https://www.jiaokey.com/book/detail/12831764.html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