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别让外界浮躁了你  心灵的圣经</w:t>
      </w:r>
    </w:p>
    <w:p>
      <w:r>
        <w:rPr>
          <w:rFonts w:ascii="宋体" w:hAnsi="宋体" w:eastAsia="宋体"/>
          <w:sz w:val="24"/>
        </w:rPr>
        <w:t>周海亮著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别让外界浮躁了你  心灵的圣经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本书出售、求购地址：https://www.jiaokey.com/book/detail/12831794.html</w:t>
      </w:r>
    </w:p>
    <w:p>
      <w:r>
        <w:t>更多相关图书推荐：https://www.jiaokey.com</w:t>
      </w:r>
    </w:p>
    <w:p>
      <w:r>
        <w:t>周海亮著 其他作品：https://www.jiaokey.com/tag/周海亮著.html</w:t>
      </w:r>
    </w:p>
    <w:p>
      <w:r>
        <w:t>北京市：光明日报出版社 出版图书：https://www.jiaokey.com/tag/北京市：光明日报出版社.html</w:t>
      </w:r>
    </w:p>
    <w:p>
      <w:r>
        <w:t>关键词搜索：https://www.jiaokey.com/tag/别让外界浮躁了你  心灵的圣经.html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