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初等数论难题  第2卷  上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初等数论难题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本书出售、求购地址：https://www.jiaokey.com/book/detail/12832272.html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关键词搜索：https://www.jiaokey.com/tag/初等数论难题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