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书名：辛亥革命百年纪念文库  卢作孚集</w:t>
      </w:r>
    </w:p>
    <w:p>
      <w:r>
        <w:t>作者：凌耀伦，熊甫编</w:t>
      </w:r>
    </w:p>
    <w:p>
      <w:r>
        <w:t>出版社：武汉：华中师范大学出版社</w:t>
      </w:r>
    </w:p>
    <w:p>
      <w:r>
        <w:t>出版日期：2011.07</w:t>
      </w:r>
    </w:p>
    <w:p>
      <w:r>
        <w:t>总页数：466</w:t>
      </w:r>
    </w:p>
    <w:p>
      <w:r>
        <w:t>更多请访问教客网: www.jiaokey.com</w:t>
      </w:r>
    </w:p>
    <w:p>
      <w:r>
        <w:t>辛亥革命百年纪念文库  卢作孚集 评论地址：https://www.jiaokey.com/book/detail/12832481.html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