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低碳转型  践行可持续发展的根本途径</w:t>
      </w:r>
    </w:p>
    <w:p>
      <w:r>
        <w:rPr>
          <w:rFonts w:ascii="宋体" w:hAnsi="宋体" w:eastAsia="宋体"/>
          <w:sz w:val="24"/>
        </w:rPr>
        <w:t>潘家华主编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低碳转型  践行可持续发展的根本途径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本书出售、求购地址：https://www.jiaokey.com/book/detail/12832575.html</w:t>
      </w:r>
    </w:p>
    <w:p>
      <w:r>
        <w:t>更多相关图书推荐：https://www.jiaokey.com</w:t>
      </w:r>
    </w:p>
    <w:p>
      <w:r>
        <w:t>潘家华主编 其他作品：https://www.jiaokey.com/tag/潘家华主编.html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关键词搜索：https://www.jiaokey.com/tag/低碳转型  践行可持续发展的根本途径.html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