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书名：清末民初来华美国法律职业群体研究  1895-1928</w:t>
      </w:r>
    </w:p>
    <w:p>
      <w:r>
        <w:t>作者：朱志辉著</w:t>
      </w:r>
    </w:p>
    <w:p>
      <w:r>
        <w:t>出版社：广州：广东人民出版社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清末民初来华美国法律职业群体研究  1895-1928 评论地址：https://www.jiaokey.com/book/detail/12832657.html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