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书名：寻找温暖爱的方法  校园性问题访谈实录</w:t>
      </w:r>
    </w:p>
    <w:p>
      <w:r>
        <w:t>作者：张引墨著</w:t>
      </w:r>
    </w:p>
    <w:p>
      <w:r>
        <w:t>出版社：广州：广东人民出版社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寻找温暖爱的方法  校园性问题访谈实录 评论地址：https://www.jiaokey.com/book/detail/12832734.html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