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中国现代名家情爱争议小说  色的诱惑</w:t>
      </w:r>
    </w:p>
    <w:p>
      <w:r>
        <w:rPr>
          <w:rFonts w:ascii="宋体" w:hAnsi="宋体" w:eastAsia="宋体"/>
          <w:sz w:val="24"/>
        </w:rPr>
        <w:t>张碧梧等著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中国现代名家情爱争议小说  色的诱惑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本书出售、求购地址：https://www.jiaokey.com/book/detail/12832829.html</w:t>
      </w:r>
    </w:p>
    <w:p>
      <w:r>
        <w:t>更多相关图书推荐：https://www.jiaokey.com</w:t>
      </w:r>
    </w:p>
    <w:p>
      <w:r>
        <w:t>张碧梧等著 其他作品：https://www.jiaokey.com/tag/张碧梧等著.html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关键词搜索：https://www.jiaokey.com/tag/中国现代名家情爱争议小说  色的诱惑.html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