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Wildfire实用教程</w:t>
      </w:r>
    </w:p>
    <w:p>
      <w:r>
        <w:t>作者：刘在华主编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Pro/Engineer Wildfire实用教程 评论地址：https://www.jiaokey.com/book/detail/12832962.html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