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书名：制造业信息化导论</w:t>
      </w:r>
    </w:p>
    <w:p>
      <w:r>
        <w:t>作者：顾新建，纪杨建，祁国宁著</w:t>
      </w:r>
    </w:p>
    <w:p>
      <w:r>
        <w:t>出版社：杭州：浙江大学出版社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制造业信息化导论 评论地址：https://www.jiaokey.com/book/detail/12833250.html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