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秦岭  魅力陕西  天宝物华?秦岭自然地理概览</w:t>
      </w:r>
    </w:p>
    <w:p>
      <w:r>
        <w:rPr>
          <w:rFonts w:ascii="宋体" w:hAnsi="宋体" w:eastAsia="宋体"/>
          <w:sz w:val="24"/>
        </w:rPr>
        <w:t>王建林，从伊著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秦岭  魅力陕西  天宝物华?秦岭自然地理概览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王建林，从伊著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本书出售、求购地址：https://www.jiaokey.com/book/detail/12833261.html</w:t>
      </w:r>
    </w:p>
    <w:p>
      <w:r>
        <w:t>更多相关图书推荐：https://www.jiaokey.com</w:t>
      </w:r>
    </w:p>
    <w:p>
      <w:r>
        <w:t>王建林，从伊著 其他作品：https://www.jiaokey.com/tag/王建林，从伊著.html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关键词搜索：https://www.jiaokey.com/tag/秦岭  魅力陕西  天宝物华?秦岭自然地理概览.html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