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水利水电工程标准施工招标文件技术标准和要求  2009年版  合同技术条款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水利水电工程标准施工招标文件技术标准和要求  2009年版  合同技术条款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本书出售、求购地址：https://www.jiaokey.com/book/detail/12833285.html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关键词搜索：https://www.jiaokey.com/tag/水利水电工程标准施工招标文件技术标准和要求  2009年版  合同技术条款.html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