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大型挠性结构分散化振动控制  理论与方法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大型挠性结构分散化振动控制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本书出售、求购地址：https://www.jiaokey.com/book/detail/12833372.html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关键词搜索：https://www.jiaokey.com/tag/大型挠性结构分散化振动控制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