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书名：小小羊提米成长故事书系列  提米的纸飞机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小小羊提米成长故事书系列  提米的纸飞机 评论地址：https://www.jiaokey.com/book/detail/12833388.html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