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书名：云贵高原诡事录  噬魂魔窟</w:t>
      </w:r>
    </w:p>
    <w:p>
      <w:r>
        <w:t>作者：我是猴三著</w:t>
      </w:r>
    </w:p>
    <w:p>
      <w:r>
        <w:t>出版社：北京:中国画报出版社,2011.11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云贵高原诡事录  噬魂魔窟 评论地址：https://www.jiaokey.com/book/detail/12833389.html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