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学校没教过的第一兵书  六韬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学校没教过的第一兵书  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本书出售、求购地址：https://www.jiaokey.com/book/detail/12833426.html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关键词搜索：https://www.jiaokey.com/tag/学校没教过的第一兵书  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