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点点胭脂红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点点胭脂红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本书出售、求购地址：https://www.jiaokey.com/book/detail/12833559.html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关键词搜索：https://www.jiaokey.com/tag/点点胭脂红.html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