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书名：紧急!紧急!急诊室的故事  兔妈妈和兔宝宝</w:t>
      </w:r>
    </w:p>
    <w:p>
      <w:r>
        <w:t>作者：（英）阿瑟编绘</w:t>
      </w:r>
    </w:p>
    <w:p>
      <w:r>
        <w:t>出版社：北京:科学普及出版社,2011.08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紧急!紧急!急诊室的故事  兔妈妈和兔宝宝 评论地址：https://www.jiaokey.com/book/detail/12833676.html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