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书名：大临本学院态度  素描人像  1</w:t>
      </w:r>
    </w:p>
    <w:p>
      <w:r>
        <w:t>作者：高银河，杨超凡主编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大临本学院态度  素描人像  1 评论地址：https://www.jiaokey.com/book/detail/12833707.html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