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风尚样板房设计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风尚样板房设计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本书出售、求购地址：https://www.jiaokey.com/book/detail/12833737.html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关键词搜索：https://www.jiaokey.com/tag/风尚样板房设计.html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