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书名：钩出超可爱立体小物件100款  情迷玫瑰篇</w:t>
      </w:r>
    </w:p>
    <w:p>
      <w:r>
        <w:t>作者：日本美创出版著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总页数：79</w:t>
      </w:r>
    </w:p>
    <w:p>
      <w:r>
        <w:t>更多请访问教客网: www.jiaokey.com</w:t>
      </w:r>
    </w:p>
    <w:p>
      <w:r>
        <w:t>钩出超可爱立体小物件100款  情迷玫瑰篇 评论地址：https://www.jiaokey.com/book/detail/12833762.html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