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那些伤过痛过的往事  1946-1956中国最后一个秀才家庭的千封家书</w:t>
      </w:r>
    </w:p>
    <w:p>
      <w:r>
        <w:rPr>
          <w:rFonts w:ascii="宋体" w:hAnsi="宋体" w:eastAsia="宋体"/>
          <w:sz w:val="24"/>
        </w:rPr>
        <w:t>鲁卫著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那些伤过痛过的往事  1946-1956中国最后一个秀才家庭的千封家书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本书出售、求购地址：https://www.jiaokey.com/book/detail/12833809.html</w:t>
      </w:r>
    </w:p>
    <w:p>
      <w:r>
        <w:t>更多相关图书推荐：https://www.jiaokey.com</w:t>
      </w:r>
    </w:p>
    <w:p>
      <w:r>
        <w:t>鲁卫著 其他作品：https://www.jiaokey.com/tag/鲁卫著.html</w:t>
      </w:r>
    </w:p>
    <w:p>
      <w:r>
        <w:t>上海:上海三联书店,2011.06 出版图书：https://www.jiaokey.com/tag/上海:上海三联书店,2011.06.html</w:t>
      </w:r>
    </w:p>
    <w:p>
      <w:r>
        <w:t>关键词搜索：https://www.jiaokey.com/tag/书信集-中国-当代.html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