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</w:t>
      </w:r>
    </w:p>
    <w:p>
      <w:r>
        <w:t>作者：（法）儒勒·米什莱著</w:t>
      </w:r>
    </w:p>
    <w:p>
      <w:r>
        <w:t>出版社：上海:上海人民出版社,2011.07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虫 评论地址：https://www.jiaokey.com/book/detail/12833835.html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