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书名：面向对象程序设计  C++语言描述  原书第2版</w:t>
      </w:r>
    </w:p>
    <w:p>
      <w:r>
        <w:t>作者：（美）约翰逊鲍尔等著</w:t>
      </w:r>
    </w:p>
    <w:p>
      <w:r>
        <w:t>出版社：北京：机械工业出版社</w:t>
      </w:r>
    </w:p>
    <w:p>
      <w:r>
        <w:t>出版日期：2011</w:t>
      </w:r>
    </w:p>
    <w:p>
      <w:r>
        <w:t>总页数：452</w:t>
      </w:r>
    </w:p>
    <w:p>
      <w:r>
        <w:t>更多请访问教客网: www.jiaokey.com</w:t>
      </w:r>
    </w:p>
    <w:p>
      <w:r>
        <w:t>面向对象程序设计  C++语言描述  原书第2版 评论地址：https://www.jiaokey.com/book/detail/12833962.html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