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杯中窥人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杯中窥人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本书出售、求购地址：https://www.jiaokey.com/book/detail/12834045.html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关键词搜索：https://www.jiaokey.com/tag/杯中窥人.html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