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亲切的关怀  永远的激励  党和国家领导人与大庆建设纪实</w:t>
      </w:r>
    </w:p>
    <w:p>
      <w:r>
        <w:rPr>
          <w:rFonts w:ascii="宋体" w:hAnsi="宋体" w:eastAsia="宋体"/>
          <w:sz w:val="24"/>
        </w:rPr>
        <w:t>乔东光等著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亲切的关怀  永远的激励  党和国家领导人与大庆建设纪实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乔东光等著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本书出售、求购地址：https://www.jiaokey.com/book/detail/12834072.html</w:t>
      </w:r>
    </w:p>
    <w:p>
      <w:r>
        <w:t>更多相关图书推荐：https://www.jiaokey.com</w:t>
      </w:r>
    </w:p>
    <w:p>
      <w:r>
        <w:t>乔东光等著 其他作品：https://www.jiaokey.com/tag/乔东光等著.html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关键词搜索：https://www.jiaokey.com/tag/亲切的关怀  永远的激励  党和国家领导人与大庆建设纪实.html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