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国际唱片工业研究  跨国唱片公司的全球化、本土化、数位化</w:t>
      </w:r>
    </w:p>
    <w:p>
      <w:r>
        <w:rPr>
          <w:rFonts w:ascii="宋体" w:hAnsi="宋体" w:eastAsia="宋体"/>
          <w:sz w:val="24"/>
        </w:rPr>
        <w:t>谢奇任著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国际唱片工业研究  跨国唱片公司的全球化、本土化、数位化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谢奇任著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本书出售、求购地址：https://www.jiaokey.com/book/detail/12834367.html</w:t>
      </w:r>
    </w:p>
    <w:p>
      <w:r>
        <w:t>更多相关图书推荐：https://www.jiaokey.com</w:t>
      </w:r>
    </w:p>
    <w:p>
      <w:r>
        <w:t>谢奇任著 其他作品：https://www.jiaokey.com/tag/谢奇任著.html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关键词搜索：https://www.jiaokey.com/tag/国际唱片工业研究  跨国唱片公司的全球化、本土化、数位化.html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