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钦定史记  卷19至卷21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钦定史记  卷19至卷21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本书出售、求购地址：https://www.jiaokey.com/book/detail/12834863.html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关键词搜索：https://www.jiaokey.com/tag/钦定史记  卷19至卷21.html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