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卷22至卷27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卷22至卷27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本书出售、求购地址：https://www.jiaokey.com/book/detail/12834864.html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关键词搜索：https://www.jiaokey.com/tag/钦定史记  卷22至卷27.html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