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卷42至卷52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卷42至卷52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卷42至卷52.html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