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史表  6-7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史表  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本书出售、求购地址：https://www.jiaokey.com/book/detail/12834879.html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史表  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