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史表  8-10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史表  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本书出售、求购地址：https://www.jiaokey.com/book/detail/12834880.html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史表  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