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史世家  1-3  史世  4、5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史世家  1-3  史世  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史世家  1-3  史世  4、5.html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