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书名：土族文化传承与变迁  以辛家庄和贺尔郡为例的研究</w:t>
      </w:r>
    </w:p>
    <w:p>
      <w:r>
        <w:t>作者:裴丽丽著</w:t>
      </w:r>
    </w:p>
    <w:p>
      <w:r>
        <w:t>出版社:北京：民族出版社</w:t>
      </w:r>
    </w:p>
    <w:p>
      <w:r>
        <w:t>出版日期：2010</w:t>
      </w:r>
    </w:p>
    <w:p>
      <w:r>
        <w:t>总页数：197</w:t>
      </w:r>
    </w:p>
    <w:p>
      <w:r>
        <w:t>更多请访问教客网:www.jiaokey.com</w:t>
      </w:r>
    </w:p>
    <w:p>
      <w:r>
        <w:t>土族文化传承与变迁  以辛家庄和贺尔郡为例的研究评论地址：https://www.jiaokey.com/book/detail/12835465.html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