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铁路危险货物运输办理站（专用线、专用铁路）办理规定增加、修改一览表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铁路危险货物运输办理站（专用线、专用铁路）办理规定增加、修改一览表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本书出售、求购地址：https://www.jiaokey.com/book/detail/12835652.html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关键词搜索：https://www.jiaokey.com/tag/铁路危险货物运输办理站（专用线、专用铁路）办理规定增加、修改一览表.html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