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从零开始做人脉  职场必知的</w:t>
      </w:r>
    </w:p>
    <w:p>
      <w:r>
        <w:rPr>
          <w:rFonts w:ascii="宋体" w:hAnsi="宋体" w:eastAsia="宋体"/>
          <w:sz w:val="24"/>
        </w:rPr>
        <w:t>永谊著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从零开始做人脉  职场必知的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永谊著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本书出售、求购地址：https://www.jiaokey.com/book/detail/12835658.html</w:t>
      </w:r>
    </w:p>
    <w:p>
      <w:r>
        <w:t>更多相关图书推荐：https://www.jiaokey.com</w:t>
      </w:r>
    </w:p>
    <w:p>
      <w:r>
        <w:t>永谊著 其他作品：https://www.jiaokey.com/tag/永谊著.html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关键词搜索：https://www.jiaokey.com/tag/从零开始做人脉  职场必知的.html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