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企盼合作  各省市自治区寻求合作项目选编</w:t>
      </w:r>
    </w:p>
    <w:p>
      <w:r>
        <w:rPr>
          <w:rFonts w:ascii="宋体" w:hAnsi="宋体" w:eastAsia="宋体"/>
          <w:sz w:val="24"/>
        </w:rPr>
        <w:t>苏铁山主编；中华全国工商企业联合会编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企盼合作  各省市自治区寻求合作项目选编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苏铁山主编；中华全国工商企业联合会编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本书出售、求购地址：https://www.jiaokey.com/book/detail/12835685.html</w:t>
      </w:r>
    </w:p>
    <w:p>
      <w:r>
        <w:t>更多相关图书推荐：https://www.jiaokey.com</w:t>
      </w:r>
    </w:p>
    <w:p>
      <w:r>
        <w:t>苏铁山主编；中华全国工商企业联合会编 其他作品：https://www.jiaokey.com/tag/苏铁山主编；中华全国工商企业联合会编.html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关键词搜索：https://www.jiaokey.com/tag/企盼合作  各省市自治区寻求合作项目选编.html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