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书名：人人致富投资指南  炒股、买房、创业的168条金科玉律</w:t>
      </w:r>
    </w:p>
    <w:p>
      <w:r>
        <w:t>作者：季欣麟著</w:t>
      </w:r>
    </w:p>
    <w:p>
      <w:r>
        <w:t>出版社：北京：中国经济出版社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人人致富投资指南  炒股、买房、创业的168条金科玉律 评论地址：https://www.jiaokey.com/book/detail/12835853.html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