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书名：党在我心中  少年版</w:t>
      </w:r>
    </w:p>
    <w:p>
      <w:r>
        <w:t>作者：徐有光等编著</w:t>
      </w:r>
    </w:p>
    <w:p>
      <w:r>
        <w:t>出版社：北京：大众文出版社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党在我心中  少年版 评论地址：https://www.jiaokey.com/book/detail/12835864.html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