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电子设备结构设计课程设计指导书</w:t>
      </w:r>
    </w:p>
    <w:p>
      <w:r>
        <w:rPr>
          <w:rFonts w:ascii="宋体" w:hAnsi="宋体" w:eastAsia="宋体"/>
          <w:sz w:val="24"/>
        </w:rPr>
        <w:t>钟名湖编著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电子设备结构设计课程设计指导书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钟名湖编著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电子设备-结构设计(学科: 高等学校 学科: 教学参考资料) 结构设计-电子设备(学科: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本书出售、求购地址：https://www.jiaokey.com/book/detail/12835971.html</w:t>
      </w:r>
    </w:p>
    <w:p>
      <w:r>
        <w:t>更多相关图书推荐：https://www.jiaokey.com</w:t>
      </w:r>
    </w:p>
    <w:p>
      <w:r>
        <w:t>钟名湖编著 其他作品：https://www.jiaokey.com/tag/钟名湖编著.html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关键词搜索：https://www.jiaokey.com/tag/电子设备-结构设计(学科: 高等学校 学科: 教学参考资料) 结构设计-电子设备(学科: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