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书名：语文新课标互动阅读  吹牛大王历险记</w:t>
      </w:r>
    </w:p>
    <w:p>
      <w:r>
        <w:t>作者：（德）&lt;font color=Red&gt;毕&lt;/font&gt;尔格，（德）拉斯伯著</w:t>
      </w:r>
    </w:p>
    <w:p>
      <w:r>
        <w:t>出版社：长春:吉林出版集团有限责任公司,2011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语文新课标互动阅读  吹牛大王历险记 评论地址：https://www.jiaokey.com/book/detail/12836127.html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