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书名：语文新课标互动阅读  绿山墙的安妮</w:t>
      </w:r>
    </w:p>
    <w:p>
      <w:r>
        <w:t>作者：（加）露西·莫德·蒙哥马利著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语文新课标互动阅读  绿山墙的安妮 评论地址：https://www.jiaokey.com/book/detail/12836131.html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