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书名：碧阳学园学生会默示录  2  学生会的月末</w:t>
      </w:r>
    </w:p>
    <w:p>
      <w:r>
        <w:t>作者：（日）葵关南著</w:t>
      </w:r>
    </w:p>
    <w:p>
      <w:r>
        <w:t>出版社：长沙:湖南美术出版社,2011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碧阳学园学生会默示录  2  学生会的月末 评论地址：https://www.jiaokey.com/book/detail/12836149.html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