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书名：神的记事本  4</w:t>
      </w:r>
    </w:p>
    <w:p>
      <w:r>
        <w:t>作者：（日）杉井光著</w:t>
      </w:r>
    </w:p>
    <w:p>
      <w:r>
        <w:t>出版社：长沙:湖南美术出版社,2011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神的记事本  4 评论地址：https://www.jiaokey.com/book/detail/12836150.html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