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书名：译文戏剧馆  青鸟</w:t>
      </w:r>
    </w:p>
    <w:p>
      <w:r>
        <w:t>作者：（比）梅特林克著</w:t>
      </w:r>
    </w:p>
    <w:p>
      <w:r>
        <w:t>出版社：上海：上海译文出版社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译文戏剧馆  青鸟 评论地址：https://www.jiaokey.com/book/detail/12836151.html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