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书名：中国孩子的经典书屋  我爱读儿歌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中国孩子的经典书屋  我爱读儿歌 评论地址：https://www.jiaokey.com/book/detail/12836241.html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