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书名：中国孩子的经典书屋  幸福女孩故事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中国孩子的经典书屋  幸福女孩故事 评论地址：https://www.jiaokey.com/book/detail/12836266.html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