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书名：诗人漫游记  文坛琐忆</w:t>
      </w:r>
    </w:p>
    <w:p>
      <w:r>
        <w:t>作者：（英）威廉·亨利·戴维斯著</w:t>
      </w:r>
    </w:p>
    <w:p>
      <w:r>
        <w:t>出版社：昆明:云南人民出版社,2011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诗人漫游记  文坛琐忆 评论地址：https://www.jiaokey.com/book/detail/12836298.html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