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书名：小学语文新课标阅读必备  水孩子  少儿版注音美绘本</w:t>
      </w:r>
    </w:p>
    <w:p>
      <w:r>
        <w:t>作者：张璐改编</w:t>
      </w:r>
    </w:p>
    <w:p>
      <w:r>
        <w:t>出版社：武汉：湖北美术出版社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小学语文新课标阅读必备  水孩子  少儿版注音美绘本 评论地址：https://www.jiaokey.com/book/detail/12836514.html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